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书名：听南怀瑾讲佛学</w:t>
      </w:r>
    </w:p>
    <w:p>
      <w:r>
        <w:t>作者：武向南著</w:t>
      </w:r>
    </w:p>
    <w:p>
      <w:r>
        <w:t>出版社：合肥:安徽人民出版社,2012.09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听南怀瑾讲佛学 评论地址：https://www.jiaokey.com/book/detail/13055699.html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