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科学家是怎样思考的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科学家是怎样思考的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本书出售、求购地址：https://www.jiaokey.com/book/detail/13055684.html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科学家是怎样思考的.html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