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  双语插图珍藏本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  双语插图珍藏本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本书出售、求购地址：https://www.jiaokey.com/book/detail/13055660.html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关键词搜索：https://www.jiaokey.com/tag/哈姆雷特  双语插图珍藏本.html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