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王充闾人物系列  说帝王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王充闾人物系列  说帝王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本书出售、求购地址：https://www.jiaokey.com/book/detail/13055657.html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关键词搜索：https://www.jiaokey.com/tag/王充闾人物系列  说帝王.html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