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诱惑湘菜6000例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诱惑湘菜6000例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本书出售、求购地址：https://www.jiaokey.com/book/detail/13055656.html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关键词搜索：https://www.jiaokey.com/tag/诱惑湘菜6000例.html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