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读美文，学科学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读美文，学科学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本书出售、求购地址：https://www.jiaokey.com/book/detail/13055648.html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读美文，学科学.html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