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追寻科学的脚步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追寻科学的脚步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本书出售、求购地址：https://www.jiaokey.com/book/detail/13055646.html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追寻科学的脚步.html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