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书名：动态供应链运作与绩效管理</w:t>
      </w:r>
    </w:p>
    <w:p>
      <w:r>
        <w:t>作者：郑培著</w:t>
      </w:r>
    </w:p>
    <w:p>
      <w:r>
        <w:t>出版社：长沙：湖南大学出版社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动态供应链运作与绩效管理 评论地址：https://www.jiaokey.com/book/detail/13055645.html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