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当他们年轻时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当他们年轻时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本书出售、求购地址：https://www.jiaokey.com/book/detail/13055632.html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当他们年轻时.html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