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尖端科技连连看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尖端科技连连看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本书出售、求购地址：https://www.jiaokey.com/book/detail/13055631.html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尖端科技连连看.html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