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惊恐小虎队系列  幽灵城的第三个夜晚  古塔夺命吸魂猫</w:t>
      </w:r>
    </w:p>
    <w:p>
      <w:r>
        <w:rPr>
          <w:rFonts w:ascii="宋体" w:hAnsi="宋体" w:eastAsia="宋体"/>
          <w:sz w:val="24"/>
        </w:rPr>
        <w:t>（奥）布热齐纳著；（德）沃尔夫拉姆·诺瓦茨基，（德）诺拉·诺瓦茨基绘；赵叶莹，钟诣超译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惊恐小虎队系列  幽灵城的第三个夜晚  古塔夺命吸魂猫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（奥）布热齐纳著；（德）沃尔夫拉姆·诺瓦茨基，（德）诺拉·诺瓦茨基绘；赵叶莹，钟诣超译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本书出售、求购地址：https://www.jiaokey.com/book/detail/13055628.html</w:t>
      </w:r>
    </w:p>
    <w:p>
      <w:r>
        <w:t>更多相关图书推荐：https://www.jiaokey.com</w:t>
      </w:r>
    </w:p>
    <w:p>
      <w:r>
        <w:t>（奥）布热齐纳著；（德）沃尔夫拉姆·诺瓦茨基，（德）诺拉·诺瓦茨基绘；赵叶莹，钟诣超译 其他作品：https://www.jiaokey.com/tag/（奥）布热齐纳著；（德）沃尔夫拉姆·诺瓦茨基，（德）诺拉·诺瓦茨基绘；赵叶莹，钟诣超译.html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关键词搜索：https://www.jiaokey.com/tag/惊恐小虎队系列  幽灵城的第三个夜晚  古塔夺命吸魂猫.html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