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巧嫂子家常菜6000例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巧嫂子家常菜6000例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关键词搜索：https://www.jiaokey.com/tag/巧嫂子家常菜6000例.html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