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水产海鲜6000例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水产海鲜6000例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本书出售、求购地址：https://www.jiaokey.com/book/detail/13055623.html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关键词搜索：https://www.jiaokey.com/tag/水产海鲜6000例.html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