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过食不候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过食不候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本书出售、求购地址：https://www.jiaokey.com/book/detail/13055622.html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关键词搜索：https://www.jiaokey.com/tag/过食不候.html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