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让你大开眼界的300个奥秘  史前生物·哺乳动物·人体</w:t>
      </w:r>
    </w:p>
    <w:p>
      <w:r>
        <w:rPr>
          <w:rFonts w:ascii="宋体" w:hAnsi="宋体" w:eastAsia="宋体"/>
          <w:sz w:val="24"/>
        </w:rPr>
        <w:t>（英）鲁珀特·马修斯等编著；王晓春，姜昊译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让你大开眼界的300个奥秘  史前生物·哺乳动物·人体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（英）鲁珀特·马修斯等编著；王晓春，姜昊译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本书出售、求购地址：https://www.jiaokey.com/book/detail/13055601.html</w:t>
      </w:r>
    </w:p>
    <w:p>
      <w:r>
        <w:t>更多相关图书推荐：https://www.jiaokey.com</w:t>
      </w:r>
    </w:p>
    <w:p>
      <w:r>
        <w:t>（英）鲁珀特·马修斯等编著；王晓春，姜昊译 其他作品：https://www.jiaokey.com/tag/（英）鲁珀特·马修斯等编著；王晓春，姜昊译.html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关键词搜索：https://www.jiaokey.com/tag/让你大开眼界的300个奥秘  史前生物·哺乳动物·人体.html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