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小狗天国的来信</w:t>
      </w:r>
    </w:p>
    <w:p>
      <w:r>
        <w:rPr>
          <w:rFonts w:ascii="宋体" w:hAnsi="宋体" w:eastAsia="宋体"/>
          <w:sz w:val="24"/>
        </w:rPr>
        <w:t>（日）田中丸子，（日）松井雄功著；周龙梅，彭懿译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小狗天国的来信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（日）田中丸子，（日）松井雄功著；周龙梅，彭懿译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本书出售、求购地址：https://www.jiaokey.com/book/detail/13055583.html</w:t>
      </w:r>
    </w:p>
    <w:p>
      <w:r>
        <w:t>更多相关图书推荐：https://www.jiaokey.com</w:t>
      </w:r>
    </w:p>
    <w:p>
      <w:r>
        <w:t>（日）田中丸子，（日）松井雄功著；周龙梅，彭懿译 其他作品：https://www.jiaokey.com/tag/（日）田中丸子，（日）松井雄功著；周龙梅，彭懿译.html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关键词搜索：https://www.jiaokey.com/tag/小狗天国的来信.html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