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辫子姐姐成长物语  星空下的摩天轮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辫子姐姐成长物语  星空下的摩天轮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本书出售、求购地址：https://www.jiaokey.com/book/detail/13055550.html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关键词搜索：https://www.jiaokey.com/tag/辫子姐姐成长物语  星空下的摩天轮.html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