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惊恐小虎队系列  大衣上的黑血地图  怪兽基因大变身</w:t>
      </w:r>
    </w:p>
    <w:p>
      <w:r>
        <w:rPr>
          <w:rFonts w:ascii="宋体" w:hAnsi="宋体" w:eastAsia="宋体"/>
          <w:sz w:val="24"/>
        </w:rPr>
        <w:t>（奥）布热齐纳著；（德）诺拉·诺瓦茨基，（德）沃尔夫拉姆·诺瓦茨基绘；张晓静，陈群译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惊恐小虎队系列  大衣上的黑血地图  怪兽基因大变身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（奥）布热齐纳著；（德）诺拉·诺瓦茨基，（德）沃尔夫拉姆·诺瓦茨基绘；张晓静，陈群译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本书出售、求购地址：https://www.jiaokey.com/book/detail/13055549.html</w:t>
      </w:r>
    </w:p>
    <w:p>
      <w:r>
        <w:t>更多相关图书推荐：https://www.jiaokey.com</w:t>
      </w:r>
    </w:p>
    <w:p>
      <w:r>
        <w:t>（奥）布热齐纳著；（德）诺拉·诺瓦茨基，（德）沃尔夫拉姆·诺瓦茨基绘；张晓静，陈群译 其他作品：https://www.jiaokey.com/tag/（奥）布热齐纳著；（德）诺拉·诺瓦茨基，（德）沃尔夫拉姆·诺瓦茨基绘；张晓静，陈群译.html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关键词搜索：https://www.jiaokey.com/tag/惊恐小虎队系列  大衣上的黑血地图  怪兽基因大变身.html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