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书名：唯心有物王阳明正传</w:t>
      </w:r>
    </w:p>
    <w:p>
      <w:r>
        <w:t>作者：赵家三郎著</w:t>
      </w:r>
    </w:p>
    <w:p>
      <w:r>
        <w:t>出版社：南京：江苏人民出版社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唯心有物王阳明正传 评论地址：https://www.jiaokey.com/book/detail/13055547.html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