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避开股市的地雷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避开股市的地雷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本书出售、求购地址：https://www.jiaokey.com/book/detail/13055544.html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关键词搜索：https://www.jiaokey.com/tag/避开股市的地雷.html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