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书名：奥运会的科技传奇网球的前世今生  运动器材和装备</w:t>
      </w:r>
    </w:p>
    <w:p>
      <w:r>
        <w:t>作者：中国科学技术馆组织编写；殷皓主编</w:t>
      </w:r>
    </w:p>
    <w:p>
      <w:r>
        <w:t>出版社：北京：中国科学技术出版社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奥运会的科技传奇网球的前世今生  运动器材和装备 评论地址：https://www.jiaokey.com/book/detail/13055536.html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