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书名：儿童国学经典诵读  三字经</w:t>
      </w:r>
    </w:p>
    <w:p>
      <w:r>
        <w:t>作者：魏红霞著</w:t>
      </w:r>
    </w:p>
    <w:p>
      <w:r>
        <w:t>出版社：北京：北京教育出版社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儿童国学经典诵读  三字经 评论地址：https://www.jiaokey.com/book/detail/13055528.html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