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中央及地方公务员录用考试高分突破系列  公共基础知识一本通  2013-2014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中央及地方公务员录用考试高分突破系列  公共基础知识一本通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本书出售、求购地址：https://www.jiaokey.com/book/detail/13055491.html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关键词搜索：https://www.jiaokey.com/tag/中央及地方公务员录用考试高分突破系列  公共基础知识一本通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