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中央及地方公务员录用考试高分突破系列  申论一本通  2013-2014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中央及地方公务员录用考试高分突破系列  申论一本通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本书出售、求购地址：https://www.jiaokey.com/book/detail/13055490.html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关键词搜索：https://www.jiaokey.com/tag/中央及地方公务员录用考试高分突破系列  申论一本通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