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千万别误解了科学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千万别误解了科学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本书出售、求购地址：https://www.jiaokey.com/book/detail/13055468.html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千万别误解了科学.html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