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青春励志系列  财富  不做金钱的奴隶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青春励志系列  财富  不做金钱的奴隶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本书出售、求购地址：https://www.jiaokey.com/book/detail/13055467.html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关键词搜索：https://www.jiaokey.com/tag/青春励志系列  财富  不做金钱的奴隶.html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