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科技改变世界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科技改变世界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本书出售、求购地址：https://www.jiaokey.com/book/detail/13055465.html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科技改变世界.html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