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学生最喜欢的科普书  有趣的军事  动物在军事中的作用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学生最喜欢的科普书  有趣的军事  动物在军事中的作用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本书出售、求购地址：https://www.jiaokey.com/book/detail/13055460.html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关键词搜索：https://www.jiaokey.com/tag/学生最喜欢的科普书  有趣的军事  动物在军事中的作用.html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