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在北大听到的24堂财富课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在北大听到的24堂财富课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本书出售、求购地址：https://www.jiaokey.com/book/detail/13055457.html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关键词搜索：https://www.jiaokey.com/tag/在北大听到的24堂财富课.html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