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书名：细菌性疾病的预防</w:t>
      </w:r>
    </w:p>
    <w:p>
      <w:r>
        <w:t>作者：Rene Germanier编著；肖锡岭，王钧，荣风山等译</w:t>
      </w:r>
    </w:p>
    <w:p>
      <w:r>
        <w:t>出版社：卫生部长春生物制品研究所</w:t>
      </w:r>
    </w:p>
    <w:p>
      <w:r>
        <w:t>出版日期：1985.06</w:t>
      </w:r>
    </w:p>
    <w:p>
      <w:r>
        <w:t>总页数：324</w:t>
      </w:r>
    </w:p>
    <w:p>
      <w:r>
        <w:t>更多请访问教客网: www.jiaokey.com</w:t>
      </w:r>
    </w:p>
    <w:p>
      <w:r>
        <w:t>细菌性疾病的预防 评论地址：https://www.jiaokey.com/book/detail/13055454.html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