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社会卫生学与保健组织学  供医学院校作教材用</w:t>
      </w:r>
    </w:p>
    <w:p>
      <w:r>
        <w:rPr>
          <w:rFonts w:ascii="宋体" w:hAnsi="宋体" w:eastAsia="宋体"/>
          <w:sz w:val="24"/>
        </w:rPr>
        <w:t>谢连柯，艾尔马可夫主编；黎璧莹，汪玛莉，张元康等译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社会卫生学与保健组织学  供医学院校作教材用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谢连柯，艾尔马可夫主编；黎璧莹，汪玛莉，张元康等译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中华人民共和国卫生部医政司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本书出售、求购地址：https://www.jiaokey.com/book/detail/13055453.html</w:t>
      </w:r>
    </w:p>
    <w:p>
      <w:r>
        <w:t>更多相关图书推荐：https://www.jiaokey.com</w:t>
      </w:r>
    </w:p>
    <w:p>
      <w:r>
        <w:t>谢连柯，艾尔马可夫主编；黎璧莹，汪玛莉，张元康等译 其他作品：https://www.jiaokey.com/tag/谢连柯，艾尔马可夫主编；黎璧莹，汪玛莉，张元康等译.html</w:t>
      </w:r>
    </w:p>
    <w:p>
      <w:r>
        <w:t>中华人民共和国卫生部医政司 出版图书：https://www.jiaokey.com/tag/中华人民共和国卫生部医政司.html</w:t>
      </w:r>
    </w:p>
    <w:p>
      <w:r>
        <w:t>关键词搜索：https://www.jiaokey.com/tag/社会卫生学与保健组织学  供医学院校作教材用.html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