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  LNIMS系统分析、设计及与使用说明</w:t>
      </w:r>
    </w:p>
    <w:p>
      <w:r>
        <w:rPr>
          <w:rFonts w:ascii="宋体" w:hAnsi="宋体" w:eastAsia="宋体"/>
          <w:sz w:val="24"/>
        </w:rPr>
        <w:t>丁志民，于广海，李洁编著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  LNIMS系统分析、设计及与使用说明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丁志民，于广海，李洁编著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本书出售、求购地址：https://www.jiaokey.com/book/detail/13055438.html</w:t>
      </w:r>
    </w:p>
    <w:p>
      <w:r>
        <w:t>更多相关图书推荐：https://www.jiaokey.com</w:t>
      </w:r>
    </w:p>
    <w:p>
      <w:r>
        <w:t>丁志民，于广海，李洁编著 其他作品：https://www.jiaokey.com/tag/丁志民，于广海，李洁编著.html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关键词搜索：https://www.jiaokey.com/tag/图书馆自动化  LNIMS系统分析、设计及与使用说明.html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