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书名：手腕部骨发育图谱</w:t>
      </w:r>
    </w:p>
    <w:p>
      <w:r>
        <w:t>作者：孙树成，赵丽编著</w:t>
      </w:r>
    </w:p>
    <w:p>
      <w:r>
        <w:t>出版社：《学校卫生》杂志社</w:t>
      </w:r>
    </w:p>
    <w:p>
      <w:r>
        <w:t>出版日期：1987.04</w:t>
      </w:r>
    </w:p>
    <w:p>
      <w:r>
        <w:t>总页数：158</w:t>
      </w:r>
    </w:p>
    <w:p>
      <w:r>
        <w:t>更多请访问教客网: www.jiaokey.com</w:t>
      </w:r>
    </w:p>
    <w:p>
      <w:r>
        <w:t>手腕部骨发育图谱 评论地址：https://www.jiaokey.com/book/detail/13055437.html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