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作者：苗华主编；朱治远，江家元，武义鸣等编</w:t>
      </w:r>
    </w:p>
    <w:p>
      <w:r>
        <w:t>出版社：合肥：安徽科学技术出版社</w:t>
      </w:r>
    </w:p>
    <w:p>
      <w:r>
        <w:t>出版日期：1989.07</w:t>
      </w:r>
    </w:p>
    <w:p>
      <w:r>
        <w:t>总页数：354</w:t>
      </w:r>
    </w:p>
    <w:p>
      <w:r>
        <w:t>更多请访问教客网: www.jiaokey.com</w:t>
      </w:r>
    </w:p>
    <w:p>
      <w:r>
        <w:t>人体解剖学 评论地址：https://www.jiaokey.com/book/detail/13055407.html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