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书名：心血管病现代诊疗</w:t>
      </w:r>
    </w:p>
    <w:p>
      <w:r>
        <w:t>作者：刘君实主编；潘仰中，蔡运昌副主编</w:t>
      </w:r>
    </w:p>
    <w:p>
      <w:r>
        <w:t>出版社：贵阳：贵州科技出版社</w:t>
      </w:r>
    </w:p>
    <w:p>
      <w:r>
        <w:t>出版日期：1998.10</w:t>
      </w:r>
    </w:p>
    <w:p>
      <w:r>
        <w:t>总页数：355</w:t>
      </w:r>
    </w:p>
    <w:p>
      <w:r>
        <w:t>更多请访问教客网: www.jiaokey.com</w:t>
      </w:r>
    </w:p>
    <w:p>
      <w:r>
        <w:t>心血管病现代诊疗 评论地址：https://www.jiaokey.com/book/detail/13055397.html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