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临床医学复习应考指南  儿科护理学分册</w:t>
      </w:r>
    </w:p>
    <w:p>
      <w:r>
        <w:rPr>
          <w:rFonts w:ascii="宋体" w:hAnsi="宋体" w:eastAsia="宋体"/>
          <w:sz w:val="24"/>
        </w:rPr>
        <w:t>程映霞，朱绍先主编；邹丽萍，王宏，胡素君等副主编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临床医学复习应考指南  儿科护理学分册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程映霞，朱绍先主编；邹丽萍，王宏，胡素君等副主编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本书出售、求购地址：https://www.jiaokey.com/book/detail/13055396.html</w:t>
      </w:r>
    </w:p>
    <w:p>
      <w:r>
        <w:t>更多相关图书推荐：https://www.jiaokey.com</w:t>
      </w:r>
    </w:p>
    <w:p>
      <w:r>
        <w:t>程映霞，朱绍先主编；邹丽萍，王宏，胡素君等副主编 其他作品：https://www.jiaokey.com/tag/程映霞，朱绍先主编；邹丽萍，王宏，胡素君等副主编.html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关键词搜索：https://www.jiaokey.com/tag/临床医学复习应考指南  儿科护理学分册.html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