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实用免疫化学</w:t>
      </w:r>
    </w:p>
    <w:p>
      <w:r>
        <w:rPr>
          <w:rFonts w:ascii="宋体" w:hAnsi="宋体" w:eastAsia="宋体"/>
          <w:sz w:val="24"/>
        </w:rPr>
        <w:t>（英）Alan Johnstone，Robin Thorpe著；童明庆，孙南雄主译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实用免疫化学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（英）Alan Johnstone，Robin Thorpe著；童明庆，孙南雄主译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本书出售、求购地址：https://www.jiaokey.com/book/detail/13055393.html</w:t>
      </w:r>
    </w:p>
    <w:p>
      <w:r>
        <w:t>更多相关图书推荐：https://www.jiaokey.com</w:t>
      </w:r>
    </w:p>
    <w:p>
      <w:r>
        <w:t>（英）Alan Johnstone，Robin Thorpe著；童明庆，孙南雄主译 其他作品：https://www.jiaokey.com/tag/（英）Alan Johnstone，Robin Thorpe著；童明庆，孙南雄主译.html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关键词搜索：https://www.jiaokey.com/tag/实用免疫化学.html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