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小亨利全集  2</w:t>
      </w:r>
    </w:p>
    <w:p>
      <w:r>
        <w:rPr>
          <w:rFonts w:ascii="宋体" w:hAnsi="宋体" w:eastAsia="宋体"/>
          <w:sz w:val="24"/>
        </w:rPr>
        <w:t>卡尔·安德逊原著；谢瑶玲翻译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小亨利全集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卡尔·安德逊原著；谢瑶玲翻译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本书出售、求购地址：https://www.jiaokey.com/book/detail/13055370.html</w:t>
      </w:r>
    </w:p>
    <w:p>
      <w:r>
        <w:t>更多相关图书推荐：https://www.jiaokey.com</w:t>
      </w:r>
    </w:p>
    <w:p>
      <w:r>
        <w:t>卡尔·安德逊原著；谢瑶玲翻译 其他作品：https://www.jiaokey.com/tag/卡尔·安德逊原著；谢瑶玲翻译.html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关键词搜索：https://www.jiaokey.com/tag/小亨利全集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