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预防医学指南  4  学校卫生分册</w:t>
      </w:r>
    </w:p>
    <w:p>
      <w:r>
        <w:rPr>
          <w:rFonts w:ascii="宋体" w:hAnsi="宋体" w:eastAsia="宋体"/>
          <w:sz w:val="24"/>
        </w:rPr>
        <w:t>周广恕主编；解宝鑫，俞政，张国栋等副主编；杜养志，朱惠刚，严荣芬等编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预防医学指南  4  学校卫生分册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周广恕主编；解宝鑫，俞政，张国栋等副主编；杜养志，朱惠刚，严荣芬等编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本书出售、求购地址：https://www.jiaokey.com/book/detail/13055346.html</w:t>
      </w:r>
    </w:p>
    <w:p>
      <w:r>
        <w:t>更多相关图书推荐：https://www.jiaokey.com</w:t>
      </w:r>
    </w:p>
    <w:p>
      <w:r>
        <w:t>周广恕主编；解宝鑫，俞政，张国栋等副主编；杜养志，朱惠刚，严荣芬等编 其他作品：https://www.jiaokey.com/tag/周广恕主编；解宝鑫，俞政，张国栋等副主编；杜养志，朱惠刚，严荣芬等编.html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关键词搜索：https://www.jiaokey.com/tag/预防医学指南  4  学校卫生分册.html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