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书名：江苏省职称外语考试辅导  英语  词汇、语法分册</w:t>
      </w:r>
    </w:p>
    <w:p>
      <w:r>
        <w:t>作者：樊振帼主编；沈劲副主编；朱蓝星，舒笑梅，顾云鹏等编</w:t>
      </w:r>
    </w:p>
    <w:p>
      <w:r>
        <w:t>出版社：南京：译林出版社</w:t>
      </w:r>
    </w:p>
    <w:p>
      <w:r>
        <w:t>出版日期：1993.09</w:t>
      </w:r>
    </w:p>
    <w:p>
      <w:r>
        <w:t>总页数：511</w:t>
      </w:r>
    </w:p>
    <w:p>
      <w:r>
        <w:t>更多请访问教客网: www.jiaokey.com</w:t>
      </w:r>
    </w:p>
    <w:p>
      <w:r>
        <w:t>江苏省职称外语考试辅导  英语  词汇、语法分册 评论地址：https://www.jiaokey.com/book/detail/13055343.html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