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婴幼儿科学用脑与智能训练</w:t>
      </w:r>
    </w:p>
    <w:p>
      <w:r>
        <w:rPr>
          <w:rFonts w:ascii="宋体" w:hAnsi="宋体" w:eastAsia="宋体"/>
          <w:sz w:val="24"/>
        </w:rPr>
        <w:t>孙汀兰著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53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婴幼儿科学用脑与智能训练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孙汀兰著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学前儿童-智力开发 智力开发-学前儿童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本书出售、求购地址：https://www.jiaokey.com/book/detail/13055329.html</w:t>
      </w:r>
    </w:p>
    <w:p>
      <w:r>
        <w:t>更多相关图书推荐：https://www.jiaokey.com</w:t>
      </w:r>
    </w:p>
    <w:p>
      <w:r>
        <w:t>孙汀兰著 其他作品：https://www.jiaokey.com/tag/孙汀兰著.html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关键词搜索：https://www.jiaokey.com/tag/学前儿童-智力开发 智力开发-学前儿童.html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