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1961·苦日子  刘少奇秘密回乡记</w:t>
      </w:r>
    </w:p>
    <w:p>
      <w:r>
        <w:rPr>
          <w:rFonts w:ascii="宋体" w:hAnsi="宋体" w:eastAsia="宋体"/>
          <w:sz w:val="24"/>
        </w:rPr>
        <w:t>刘汉升，易凤葵著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1961·苦日子  刘少奇秘密回乡记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刘汉升，易凤葵著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本书出售、求购地址：https://www.jiaokey.com/book/detail/13055326.html</w:t>
      </w:r>
    </w:p>
    <w:p>
      <w:r>
        <w:t>更多相关图书推荐：https://www.jiaokey.com</w:t>
      </w:r>
    </w:p>
    <w:p>
      <w:r>
        <w:t>刘汉升，易凤葵著 其他作品：https://www.jiaokey.com/tag/刘汉升，易凤葵著.html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关键词搜索：https://www.jiaokey.com/tag/1961·苦日子  刘少奇秘密回乡记.html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