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现代高校教师管理系统  概念 结构 运行</w:t>
      </w:r>
    </w:p>
    <w:p>
      <w:r>
        <w:rPr>
          <w:rFonts w:ascii="宋体" w:hAnsi="宋体" w:eastAsia="宋体"/>
          <w:sz w:val="24"/>
        </w:rPr>
        <w:t>沈通生主编；郭龙江，吴松元副主编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现代高校教师管理系统  概念 结构 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沈通生主编；郭龙江，吴松元副主编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本书出售、求购地址：https://www.jiaokey.com/book/detail/13055322.html</w:t>
      </w:r>
    </w:p>
    <w:p>
      <w:r>
        <w:t>更多相关图书推荐：https://www.jiaokey.com</w:t>
      </w:r>
    </w:p>
    <w:p>
      <w:r>
        <w:t>沈通生主编；郭龙江，吴松元副主编 其他作品：https://www.jiaokey.com/tag/沈通生主编；郭龙江，吴松元副主编.html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关键词搜索：https://www.jiaokey.com/tag/现代高校教师管理系统  概念 结构 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