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江苏省职称外语考试辅导  医科英语  阅读理解与翻译分册</w:t>
      </w:r>
    </w:p>
    <w:p>
      <w:r>
        <w:rPr>
          <w:rFonts w:ascii="宋体" w:hAnsi="宋体" w:eastAsia="宋体"/>
          <w:sz w:val="24"/>
        </w:rPr>
        <w:t>万瑞生主编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江苏省职称外语考试辅导  医科英语  阅读理解与翻译分册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万瑞生主编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南京：译林出版社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外语(学科: 职称 学科: 考核 学科: 自学参考资料) 医学-英语(学科: 考核 学科: 自学参考资料) 英语-医学(学科: 考核 学科: 自学参考资料)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本书出售、求购地址：https://www.jiaokey.com/book/detail/13055311.html</w:t>
      </w:r>
    </w:p>
    <w:p>
      <w:r>
        <w:t>更多相关图书推荐：https://www.jiaokey.com</w:t>
      </w:r>
    </w:p>
    <w:p>
      <w:r>
        <w:t>万瑞生主编 其他作品：https://www.jiaokey.com/tag/万瑞生主编.html</w:t>
      </w:r>
    </w:p>
    <w:p>
      <w:r>
        <w:t>南京：译林出版社 出版图书：https://www.jiaokey.com/tag/南京：译林出版社.html</w:t>
      </w:r>
    </w:p>
    <w:p>
      <w:r>
        <w:t>关键词搜索：https://www.jiaokey.com/tag/外语(学科: 职称 学科: 考核 学科: 自学参考资料) 医学-英语(学科: 考核 学科: 自学参考资料) 英语-医学(学科: 考核 学科: 自学参考资料).html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