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中学英语常用词1500</w:t>
      </w:r>
    </w:p>
    <w:p>
      <w:r>
        <w:rPr>
          <w:rFonts w:ascii="宋体" w:hAnsi="宋体" w:eastAsia="宋体"/>
          <w:sz w:val="24"/>
        </w:rPr>
        <w:t>史济群，李自修，朱赤等编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5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中学英语常用词1500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史济群，李自修，朱赤等编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本书出售、求购地址：https://www.jiaokey.com/book/detail/13055310.html</w:t>
      </w:r>
    </w:p>
    <w:p>
      <w:r>
        <w:t>更多相关图书推荐：https://www.jiaokey.com</w:t>
      </w:r>
    </w:p>
    <w:p>
      <w:r>
        <w:t>史济群，李自修，朱赤等编 其他作品：https://www.jiaokey.com/tag/史济群，李自修，朱赤等编.html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关键词搜索：https://www.jiaokey.com/tag/英语-中学.html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