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大谷山堂集  1-3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大谷山堂集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本书出售、求购地址：https://www.jiaokey.com/book/detail/13055295.html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大谷山堂集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