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经史百家杂钞卷  第4-7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经史百家杂钞卷  第4-7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本书出售、求购地址：https://www.jiaokey.com/book/detail/13055284.html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上海中华书局 出版图书：https://www.jiaokey.com/tag/上海中华书局.html</w:t>
      </w:r>
    </w:p>
    <w:p>
      <w:r>
        <w:t>关键词搜索：https://www.jiaokey.com/tag/经史百家杂钞卷  第4-7.html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