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重编增校张小山北曲聊乐府  中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重编增校张小山北曲聊乐府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本书出售、求购地址：https://www.jiaokey.com/book/detail/13055070.html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关键词搜索：https://www.jiaokey.com/tag/重编增校张小山北曲聊乐府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