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国朝金文著录表  卷5-6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国朝金文著录表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本书出售、求购地址：https://www.jiaokey.com/book/detail/13055022.html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国朝金文著录表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