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国朝金文著录表  卷1-2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国朝金文著录表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本书出售、求购地址：https://www.jiaokey.com/book/detail/13055021.html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国朝金文著录表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